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EHBO-checklist voor paarden</w:t>
      </w:r>
    </w:p>
    <w:p>
      <w:r>
        <w:rPr>
          <w:b/>
          <w:sz w:val="28"/>
        </w:rPr>
        <w:t>📋 1. Basis &amp; administratie</w:t>
      </w:r>
    </w:p>
    <w:p>
      <w:pPr>
        <w:ind w:left="360"/>
      </w:pPr>
      <w:r>
        <w:t>☐ Telefoonnummer eigen dierenarts (24/7)</w:t>
      </w:r>
    </w:p>
    <w:p>
      <w:pPr>
        <w:ind w:left="360"/>
      </w:pPr>
      <w:r>
        <w:t>☐ Telefoonnummer kliniek</w:t>
      </w:r>
    </w:p>
    <w:p>
      <w:pPr>
        <w:ind w:left="360"/>
      </w:pPr>
      <w:r>
        <w:t>☐ Telefoonnummer stalhouder / verzorger</w:t>
      </w:r>
    </w:p>
    <w:p>
      <w:pPr>
        <w:ind w:left="360"/>
      </w:pPr>
      <w:r>
        <w:t>☐ Paspoort + chipnummer</w:t>
      </w:r>
    </w:p>
    <w:p>
      <w:pPr>
        <w:ind w:left="360"/>
      </w:pPr>
      <w:r>
        <w:t>☐ Pen + notitieblok (of notities in telefoon)</w:t>
      </w:r>
    </w:p>
    <w:p>
      <w:pPr>
        <w:ind w:left="360"/>
      </w:pPr>
      <w:r>
        <w:t>☐ Wegwerphandschoenen</w:t>
      </w:r>
    </w:p>
    <w:p>
      <w:pPr>
        <w:ind w:left="360"/>
      </w:pPr>
      <w:r>
        <w:t>☐ Schone handdoeken</w:t>
      </w:r>
    </w:p>
    <w:p>
      <w:pPr>
        <w:ind w:left="360"/>
      </w:pPr>
      <w:r>
        <w:t>☐ Schaar</w:t>
      </w:r>
    </w:p>
    <w:p>
      <w:pPr>
        <w:ind w:left="360"/>
      </w:pPr>
      <w:r>
        <w:t>☐ Zaklamp / hoofdlamp</w:t>
      </w:r>
    </w:p>
    <w:p>
      <w:pPr>
        <w:ind w:left="360"/>
      </w:pPr>
      <w:r>
        <w:t>☐ Klok of horloge (voor ademhaling/pols)</w:t>
      </w:r>
    </w:p>
    <w:p>
      <w:r>
        <w:rPr>
          <w:b/>
          <w:sz w:val="28"/>
        </w:rPr>
        <w:t>❤️ 2. Vitale functies (controle)</w:t>
      </w:r>
    </w:p>
    <w:p>
      <w:pPr>
        <w:ind w:left="360"/>
      </w:pPr>
      <w:r>
        <w:t>☐ Digitale thermometer</w:t>
      </w:r>
    </w:p>
    <w:p>
      <w:pPr>
        <w:ind w:left="360"/>
      </w:pPr>
      <w:r>
        <w:t>☐ Normaal: 37,5 – 38,2 °C</w:t>
      </w:r>
    </w:p>
    <w:p>
      <w:pPr>
        <w:ind w:left="360"/>
      </w:pPr>
      <w:r>
        <w:t>☐ Vaseline (voor thermometer)</w:t>
      </w:r>
    </w:p>
    <w:p>
      <w:pPr>
        <w:ind w:left="360"/>
      </w:pPr>
      <w:r>
        <w:t>☐ Hartslag: 28–44 p/min</w:t>
      </w:r>
    </w:p>
    <w:p>
      <w:pPr>
        <w:ind w:left="360"/>
      </w:pPr>
      <w:r>
        <w:t>☐ Ademhaling: 8–16 p/min</w:t>
      </w:r>
    </w:p>
    <w:p>
      <w:r>
        <w:rPr>
          <w:b/>
          <w:sz w:val="28"/>
        </w:rPr>
        <w:t>🩹 3. Wondverzorging</w:t>
      </w:r>
    </w:p>
    <w:p>
      <w:pPr>
        <w:ind w:left="360"/>
      </w:pPr>
      <w:r>
        <w:t>☐ Steriele gaaskompressen</w:t>
      </w:r>
    </w:p>
    <w:p>
      <w:pPr>
        <w:ind w:left="360"/>
      </w:pPr>
      <w:r>
        <w:t>☐ Watten / onderlappen</w:t>
      </w:r>
    </w:p>
    <w:p>
      <w:pPr>
        <w:ind w:left="360"/>
      </w:pPr>
      <w:r>
        <w:t>☐ Zelfklevend verband (Vetrap / Coflex)</w:t>
      </w:r>
    </w:p>
    <w:p>
      <w:pPr>
        <w:ind w:left="360"/>
      </w:pPr>
      <w:r>
        <w:t>☐ Elastisch verband</w:t>
      </w:r>
    </w:p>
    <w:p>
      <w:pPr>
        <w:ind w:left="360"/>
      </w:pPr>
      <w:r>
        <w:t>☐ Hechtpleisters / wondpleisters</w:t>
      </w:r>
    </w:p>
    <w:p>
      <w:pPr>
        <w:ind w:left="360"/>
      </w:pPr>
      <w:r>
        <w:t>☐ Betadine scrub</w:t>
      </w:r>
    </w:p>
    <w:p>
      <w:pPr>
        <w:ind w:left="360"/>
      </w:pPr>
      <w:r>
        <w:t>☐ Betadine oplossing of jodium</w:t>
      </w:r>
    </w:p>
    <w:p>
      <w:pPr>
        <w:ind w:left="360"/>
      </w:pPr>
      <w:r>
        <w:t>☐ Spuit (zonder naald) voor spoelen</w:t>
      </w:r>
    </w:p>
    <w:p>
      <w:pPr>
        <w:ind w:left="360"/>
      </w:pPr>
      <w:r>
        <w:t>☐ Honingzalf / wondzalf</w:t>
      </w:r>
    </w:p>
    <w:p>
      <w:pPr>
        <w:ind w:left="360"/>
      </w:pPr>
      <w:r>
        <w:t>☐ Zinkzalf (bij mok / huidirritatie)</w:t>
      </w:r>
    </w:p>
    <w:p>
      <w:pPr>
        <w:ind w:left="360"/>
      </w:pPr>
      <w:r>
        <w:t>☐ Aluspray</w:t>
      </w:r>
    </w:p>
    <w:p>
      <w:pPr>
        <w:ind w:left="360"/>
      </w:pPr>
      <w:r>
        <w:t>☐ Koelzalf</w:t>
      </w:r>
    </w:p>
    <w:p>
      <w:pPr>
        <w:ind w:left="360"/>
      </w:pPr>
      <w:r>
        <w:t>☐ Tekentang</w:t>
      </w:r>
    </w:p>
    <w:p>
      <w:pPr>
        <w:ind w:left="360"/>
      </w:pPr>
      <w:r>
        <w:t>☐ Wegwerpscheermesjes (rond wondgebied)</w:t>
      </w:r>
    </w:p>
    <w:p>
      <w:r>
        <w:rPr>
          <w:b/>
          <w:sz w:val="28"/>
        </w:rPr>
        <w:t>🦶 4. Benen &amp; hoeven</w:t>
      </w:r>
    </w:p>
    <w:p>
      <w:pPr>
        <w:ind w:left="360"/>
      </w:pPr>
      <w:r>
        <w:t>☐ Hoefkrabber</w:t>
      </w:r>
    </w:p>
    <w:p>
      <w:pPr>
        <w:ind w:left="360"/>
      </w:pPr>
      <w:r>
        <w:t>☐ Hoefmes (alleen indien ervaren)</w:t>
      </w:r>
    </w:p>
    <w:p>
      <w:pPr>
        <w:ind w:left="360"/>
      </w:pPr>
      <w:r>
        <w:t>☐ Hoefzak / hoefverband</w:t>
      </w:r>
    </w:p>
    <w:p>
      <w:pPr>
        <w:ind w:left="360"/>
      </w:pPr>
      <w:r>
        <w:t>☐ Ducttape</w:t>
      </w:r>
    </w:p>
    <w:p>
      <w:pPr>
        <w:ind w:left="360"/>
      </w:pPr>
      <w:r>
        <w:t>☐ Animalintex / trekzalf</w:t>
      </w:r>
    </w:p>
    <w:p>
      <w:pPr>
        <w:ind w:left="360"/>
      </w:pPr>
      <w:r>
        <w:t>☐ Koelbandages</w:t>
      </w:r>
    </w:p>
    <w:p>
      <w:pPr>
        <w:ind w:left="360"/>
      </w:pPr>
      <w:r>
        <w:t>☐ Icepacks / coldpacks</w:t>
      </w:r>
    </w:p>
    <w:p>
      <w:pPr>
        <w:ind w:left="360"/>
      </w:pPr>
      <w:r>
        <w:t>☐ Koelspray</w:t>
      </w:r>
    </w:p>
    <w:p>
      <w:pPr>
        <w:ind w:left="360"/>
      </w:pPr>
      <w:r>
        <w:t>☐ Magnesiumsulfaat (bij hoefzweren)</w:t>
      </w:r>
    </w:p>
    <w:p>
      <w:r>
        <w:rPr>
          <w:b/>
          <w:sz w:val="28"/>
        </w:rPr>
        <w:t>🤕 5. Spieren, pezen &amp; verstuikingen</w:t>
      </w:r>
    </w:p>
    <w:p>
      <w:pPr>
        <w:ind w:left="360"/>
      </w:pPr>
      <w:r>
        <w:t>☐ Koelgel</w:t>
      </w:r>
    </w:p>
    <w:p>
      <w:pPr>
        <w:ind w:left="360"/>
      </w:pPr>
      <w:r>
        <w:t>☐ Arnicagel</w:t>
      </w:r>
    </w:p>
    <w:p>
      <w:pPr>
        <w:ind w:left="360"/>
      </w:pPr>
      <w:r>
        <w:t>☐ Klei / cooling clay</w:t>
      </w:r>
    </w:p>
    <w:p>
      <w:pPr>
        <w:ind w:left="360"/>
      </w:pPr>
      <w:r>
        <w:t>☐ Rustbandages</w:t>
      </w:r>
    </w:p>
    <w:p>
      <w:pPr>
        <w:ind w:left="360"/>
      </w:pPr>
      <w:r>
        <w:t>☐ Warmtebandages (bij spierpijn na inspanning)</w:t>
      </w:r>
    </w:p>
    <w:p>
      <w:r>
        <w:rPr>
          <w:b/>
          <w:sz w:val="28"/>
        </w:rPr>
        <w:t>🐎 6. Koliek &amp; spijsvertering</w:t>
      </w:r>
    </w:p>
    <w:p>
      <w:pPr>
        <w:ind w:left="360"/>
      </w:pPr>
      <w:r>
        <w:t>☐ Colosan (alleen bij overleg DA)</w:t>
      </w:r>
    </w:p>
    <w:p>
      <w:pPr>
        <w:ind w:left="360"/>
      </w:pPr>
      <w:r>
        <w:t>☐ Elektrolyten</w:t>
      </w:r>
    </w:p>
    <w:p>
      <w:pPr>
        <w:ind w:left="360"/>
      </w:pPr>
      <w:r>
        <w:t>☐ Psylliumvezels (zandafvoer)</w:t>
      </w:r>
    </w:p>
    <w:p>
      <w:pPr>
        <w:ind w:left="360"/>
      </w:pPr>
      <w:r>
        <w:t>☐ Probiotica (na stress, medicatie)</w:t>
      </w:r>
    </w:p>
    <w:p>
      <w:pPr>
        <w:ind w:left="360"/>
      </w:pPr>
      <w:r>
        <w:t>☐ Gist / prebiotica</w:t>
      </w:r>
    </w:p>
    <w:p>
      <w:pPr>
        <w:ind w:left="360"/>
      </w:pPr>
      <w:r>
        <w:t>☐ Magnesium (bij stressgerelateerde darmproblemen)</w:t>
      </w:r>
    </w:p>
    <w:p>
      <w:pPr>
        <w:ind w:left="360"/>
      </w:pPr>
      <w:r>
        <w:t>☐ ⚠️ Bij koliek altijd dierenarts bellen</w:t>
      </w:r>
    </w:p>
    <w:p>
      <w:r>
        <w:rPr>
          <w:b/>
          <w:sz w:val="28"/>
        </w:rPr>
        <w:t>🌬️ 7. Luchtwegen &amp; allergieën</w:t>
      </w:r>
    </w:p>
    <w:p>
      <w:pPr>
        <w:ind w:left="360"/>
      </w:pPr>
      <w:r>
        <w:t>☐ Zoutoplossing (vernevelen)</w:t>
      </w:r>
    </w:p>
    <w:p>
      <w:pPr>
        <w:ind w:left="360"/>
      </w:pPr>
      <w:r>
        <w:t>☐ Vernevelaar (indien aanwezig)</w:t>
      </w:r>
    </w:p>
    <w:p>
      <w:pPr>
        <w:ind w:left="360"/>
      </w:pPr>
      <w:r>
        <w:t>☐ Tijmsiroop / hoestsiroop (paard)</w:t>
      </w:r>
    </w:p>
    <w:p>
      <w:pPr>
        <w:ind w:left="360"/>
      </w:pPr>
      <w:r>
        <w:t>☐ Neuszalf</w:t>
      </w:r>
    </w:p>
    <w:p>
      <w:pPr>
        <w:ind w:left="360"/>
      </w:pPr>
      <w:r>
        <w:t>☐ Kruidenmix luchtwegen</w:t>
      </w:r>
    </w:p>
    <w:p>
      <w:pPr>
        <w:ind w:left="360"/>
      </w:pPr>
      <w:r>
        <w:t>☐ Vitamine C (ondersteunend)</w:t>
      </w:r>
    </w:p>
    <w:p>
      <w:pPr>
        <w:ind w:left="360"/>
      </w:pPr>
      <w:r>
        <w:t>☐ Omega-3 olie</w:t>
      </w:r>
    </w:p>
    <w:p>
      <w:r>
        <w:rPr>
          <w:b/>
          <w:sz w:val="28"/>
        </w:rPr>
        <w:t>🐝 8. Insecten, beten &amp; allergische reacties</w:t>
      </w:r>
    </w:p>
    <w:p>
      <w:pPr>
        <w:ind w:left="360"/>
      </w:pPr>
      <w:r>
        <w:t>☐ Anti-jeuk gel</w:t>
      </w:r>
    </w:p>
    <w:p>
      <w:pPr>
        <w:ind w:left="360"/>
      </w:pPr>
      <w:r>
        <w:t>☐ Calendulazalf</w:t>
      </w:r>
    </w:p>
    <w:p>
      <w:pPr>
        <w:ind w:left="360"/>
      </w:pPr>
      <w:r>
        <w:t>☐ Hydrocortisonvrije huidzalf</w:t>
      </w:r>
    </w:p>
    <w:p>
      <w:pPr>
        <w:ind w:left="360"/>
      </w:pPr>
      <w:r>
        <w:t>☐ Azijn (tegen dazenbeten)</w:t>
      </w:r>
    </w:p>
    <w:p>
      <w:pPr>
        <w:ind w:left="360"/>
      </w:pPr>
      <w:r>
        <w:t>☐ ⚠️ Bij zwelling hoofd/keel: direct dierenarts</w:t>
      </w:r>
    </w:p>
    <w:p>
      <w:r>
        <w:rPr>
          <w:b/>
          <w:sz w:val="28"/>
        </w:rPr>
        <w:t>🧴 11. Huid &amp; mok</w:t>
      </w:r>
    </w:p>
    <w:p>
      <w:pPr>
        <w:ind w:left="360"/>
      </w:pPr>
      <w:r>
        <w:t>☐ Mokzalf</w:t>
      </w:r>
    </w:p>
    <w:p>
      <w:pPr>
        <w:ind w:left="360"/>
      </w:pPr>
      <w:r>
        <w:t>☐ Tea tree shampoo</w:t>
      </w:r>
    </w:p>
    <w:p>
      <w:pPr>
        <w:ind w:left="360"/>
      </w:pPr>
      <w:r>
        <w:t>☐ Zwavelzalf</w:t>
      </w:r>
    </w:p>
    <w:p>
      <w:r>
        <w:rPr>
          <w:b/>
          <w:sz w:val="28"/>
        </w:rPr>
        <w:t>🚑 12. Trailer / wedstrijd extra’s</w:t>
      </w:r>
    </w:p>
    <w:p>
      <w:pPr>
        <w:ind w:left="360"/>
      </w:pPr>
      <w:r>
        <w:t>☐ Extra halster + touw</w:t>
      </w:r>
    </w:p>
    <w:p>
      <w:pPr>
        <w:ind w:left="360"/>
      </w:pPr>
      <w:r>
        <w:t>☐ Oornetje</w:t>
      </w:r>
    </w:p>
    <w:p>
      <w:pPr>
        <w:ind w:left="360"/>
      </w:pPr>
      <w:r>
        <w:t>☐ Transportbeschermers</w:t>
      </w:r>
    </w:p>
    <w:p>
      <w:pPr>
        <w:ind w:left="360"/>
      </w:pPr>
      <w:r>
        <w:t>☐ Wateremmer</w:t>
      </w:r>
    </w:p>
    <w:p>
      <w:pPr>
        <w:ind w:left="360"/>
      </w:pPr>
      <w:r>
        <w:t>☐ Spons</w:t>
      </w:r>
    </w:p>
    <w:p>
      <w:pPr>
        <w:ind w:left="360"/>
      </w:pPr>
      <w:r>
        <w:t>☐ Extra verbandmateriaal</w:t>
      </w:r>
    </w:p>
    <w:p>
      <w:pPr>
        <w:ind w:left="360"/>
      </w:pPr>
      <w:r>
        <w:t>☐ Transportdeken / zweetdeken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